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 And I will put enmity between you and the woman."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Enmity    </w:t>
      </w:r>
      <w:r>
        <w:t xml:space="preserve">   Beileve    </w:t>
      </w:r>
      <w:r>
        <w:t xml:space="preserve">   Bible    </w:t>
      </w:r>
      <w:r>
        <w:t xml:space="preserve">   Jesus    </w:t>
      </w:r>
      <w:r>
        <w:t xml:space="preserve">   Promise    </w:t>
      </w:r>
      <w:r>
        <w:t xml:space="preserve">   Curse    </w:t>
      </w:r>
      <w:r>
        <w:t xml:space="preserve">   Friends    </w:t>
      </w:r>
      <w:r>
        <w:t xml:space="preserve">   Terrible    </w:t>
      </w:r>
      <w:r>
        <w:t xml:space="preserve">   Rule    </w:t>
      </w:r>
      <w:r>
        <w:t xml:space="preserve">   Decides    </w:t>
      </w:r>
      <w:r>
        <w:t xml:space="preserve">   Sovereign    </w:t>
      </w:r>
      <w:r>
        <w:t xml:space="preserve">   Tree    </w:t>
      </w:r>
      <w:r>
        <w:t xml:space="preserve">   Evil    </w:t>
      </w:r>
      <w:r>
        <w:t xml:space="preserve">   Good    </w:t>
      </w:r>
      <w:r>
        <w:t xml:space="preserve">   Eat    </w:t>
      </w:r>
      <w:r>
        <w:t xml:space="preserve">   Eve    </w:t>
      </w:r>
      <w:r>
        <w:t xml:space="preserve">   Adam    </w:t>
      </w:r>
      <w:r>
        <w:t xml:space="preserve">   Sin    </w:t>
      </w:r>
      <w:r>
        <w:t xml:space="preserve">   Satan    </w:t>
      </w:r>
      <w:r>
        <w:t xml:space="preserve">  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 And I will put enmity between you and the woman."</dc:title>
  <dcterms:created xsi:type="dcterms:W3CDTF">2021-10-10T23:48:57Z</dcterms:created>
  <dcterms:modified xsi:type="dcterms:W3CDTF">2021-10-10T23:48:57Z</dcterms:modified>
</cp:coreProperties>
</file>