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"And No Birds Sang"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German's classic example of the Teutonic terror.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Farley Mowat was born in ___________ , Ontario.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 No _____ Sang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author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Queen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Turned away from the Royal Canadian Air Force for his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Refers to obvious or blatant propaganda.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an important weapon used in WW2?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fought in this war?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special object to see distant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loss of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word for a great leader in this line of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half-mile obstacle course?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Farley jump forces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word that describes "war"?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act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Let the war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the battle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English meaning of "la gloire"?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did this take 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"And No Birds Sang"</dc:title>
  <dcterms:created xsi:type="dcterms:W3CDTF">2021-10-10T23:51:22Z</dcterms:created>
  <dcterms:modified xsi:type="dcterms:W3CDTF">2021-10-10T23:51:22Z</dcterms:modified>
</cp:coreProperties>
</file>