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And Peggy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king gorge    </w:t>
      </w:r>
      <w:r>
        <w:t xml:space="preserve">   gorge    </w:t>
      </w:r>
      <w:r>
        <w:t xml:space="preserve">   t.jeff    </w:t>
      </w:r>
      <w:r>
        <w:t xml:space="preserve">   rise up    </w:t>
      </w:r>
      <w:r>
        <w:t xml:space="preserve">   new york    </w:t>
      </w:r>
      <w:r>
        <w:t xml:space="preserve">   herc    </w:t>
      </w:r>
      <w:r>
        <w:t xml:space="preserve">   madison    </w:t>
      </w:r>
      <w:r>
        <w:t xml:space="preserve">   john    </w:t>
      </w:r>
      <w:r>
        <w:t xml:space="preserve">   king    </w:t>
      </w:r>
      <w:r>
        <w:t xml:space="preserve">   peggy    </w:t>
      </w:r>
      <w:r>
        <w:t xml:space="preserve">   angelica    </w:t>
      </w:r>
      <w:r>
        <w:t xml:space="preserve">   hamilton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Peggy Of The WORLD</dc:title>
  <dcterms:created xsi:type="dcterms:W3CDTF">2021-10-11T01:13:06Z</dcterms:created>
  <dcterms:modified xsi:type="dcterms:W3CDTF">2021-10-11T01:13:06Z</dcterms:modified>
</cp:coreProperties>
</file>