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coast that the island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method where the external setting creates a mood/atmosphere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colour of the soldiers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key ingredient in the souffle they have for a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method by which Marston is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 when the weather reflects a specific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Blore's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given to the opening 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of And Then There Were None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Year it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soldiers that the nursery rhyme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island where it's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during which the play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concluding section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Marston's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ferryman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surname of the people who own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 Rogers' 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And Then There Were None</dc:title>
  <dcterms:created xsi:type="dcterms:W3CDTF">2021-10-10T23:43:04Z</dcterms:created>
  <dcterms:modified xsi:type="dcterms:W3CDTF">2021-10-10T23:43:04Z</dcterms:modified>
</cp:coreProperties>
</file>