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Fred narcott    </w:t>
      </w:r>
      <w:r>
        <w:t xml:space="preserve">   Soldier Island    </w:t>
      </w:r>
      <w:r>
        <w:t xml:space="preserve">   Dr.armstrong    </w:t>
      </w:r>
      <w:r>
        <w:t xml:space="preserve">   Mr. blore    </w:t>
      </w:r>
      <w:r>
        <w:t xml:space="preserve">   Mrs.rogers    </w:t>
      </w:r>
      <w:r>
        <w:t xml:space="preserve">   Mr.rogers    </w:t>
      </w:r>
      <w:r>
        <w:t xml:space="preserve">   Tony marsten    </w:t>
      </w:r>
      <w:r>
        <w:t xml:space="preserve">   Emily Brent    </w:t>
      </w:r>
      <w:r>
        <w:t xml:space="preserve">   General MacArthur    </w:t>
      </w:r>
      <w:r>
        <w:t xml:space="preserve">   Justice wargrave    </w:t>
      </w:r>
      <w:r>
        <w:t xml:space="preserve">   Philip Lombard    </w:t>
      </w:r>
      <w:r>
        <w:t xml:space="preserve">   Vera claythorne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2021-10-11T01:13:42Z</dcterms:created>
  <dcterms:modified xsi:type="dcterms:W3CDTF">2021-10-11T01:13:42Z</dcterms:modified>
</cp:coreProperties>
</file>