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abruptly in manner, curtly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agreement, harmony,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clever, skillful, nimble in the use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empty; entirely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face and your facial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preying on; plundering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abundantly supplied;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lack of worldly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 resentment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2021-10-11T01:13:47Z</dcterms:created>
  <dcterms:modified xsi:type="dcterms:W3CDTF">2021-10-11T01:13:47Z</dcterms:modified>
</cp:coreProperties>
</file>