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last one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Anthony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genre is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were sent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book based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authors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Emily Brent died by 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Rogers died by_______.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looked guilty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sent them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doctor</w:t>
            </w:r>
          </w:p>
        </w:tc>
      </w:tr>
    </w:tbl>
    <w:p>
      <w:pPr>
        <w:pStyle w:val="WordBankMedium"/>
      </w:pPr>
      <w:r>
        <w:t xml:space="preserve">   Needle    </w:t>
      </w:r>
      <w:r>
        <w:t xml:space="preserve">   Indian Island    </w:t>
      </w:r>
      <w:r>
        <w:t xml:space="preserve">   Mr. Owens    </w:t>
      </w:r>
      <w:r>
        <w:t xml:space="preserve">   Poisoning    </w:t>
      </w:r>
      <w:r>
        <w:t xml:space="preserve">   Oversleeping    </w:t>
      </w:r>
      <w:r>
        <w:t xml:space="preserve">   Armstrong    </w:t>
      </w:r>
      <w:r>
        <w:t xml:space="preserve">   Wargrave    </w:t>
      </w:r>
      <w:r>
        <w:t xml:space="preserve">   Mr. Rogers    </w:t>
      </w:r>
      <w:r>
        <w:t xml:space="preserve">   Vera    </w:t>
      </w:r>
      <w:r>
        <w:t xml:space="preserve">   ten    </w:t>
      </w:r>
      <w:r>
        <w:t xml:space="preserve">   Agatha Christie    </w:t>
      </w:r>
      <w:r>
        <w:t xml:space="preserve">   mystery    </w:t>
      </w:r>
      <w:r>
        <w:t xml:space="preserve">   ten little indian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2021-10-11T01:13:49Z</dcterms:created>
  <dcterms:modified xsi:type="dcterms:W3CDTF">2021-10-11T01:13:49Z</dcterms:modified>
</cp:coreProperties>
</file>