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the police solve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pretending to be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each of the guests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England is Indian Island set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poisoned using a syringe?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theme present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major theme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dissapears after every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announces the murders of the guests?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word do Mr. Owen's initials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everyone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Vera's fiance?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position was offered to Vera when she was invited to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Philip Lombard bring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Emily Brent read before gathering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poem in each of the guests' 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Mrs. Rogers do when she hears the accusations?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ten Indian figurines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not killed by the culprit?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remaining three people use to signal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Justice Wargrave's former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total number of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fakes their own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unknown person had invited each of the guests to the island?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2021-10-11T01:13:51Z</dcterms:created>
  <dcterms:modified xsi:type="dcterms:W3CDTF">2021-10-11T01:13:51Z</dcterms:modified>
</cp:coreProperties>
</file>