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 Then There Were None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 will or evil intentions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pleasant to the 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to capacity; abundantly supplied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Overly submissive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Mournful and expressing sorrow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Nonessential, but conductive to pleasure and comfort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Secret; clandestine; stealthy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consider for a long time at a slow pace; ponder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Forcefully expressing emotion or conviction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move or act; sluggish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</dc:title>
  <dcterms:created xsi:type="dcterms:W3CDTF">2021-10-11T01:12:15Z</dcterms:created>
  <dcterms:modified xsi:type="dcterms:W3CDTF">2021-10-11T01:12:15Z</dcterms:modified>
</cp:coreProperties>
</file>