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</w:t>
      </w:r>
    </w:p>
    <w:p>
      <w:pPr>
        <w:pStyle w:val="Questions"/>
      </w:pPr>
      <w:r>
        <w:t xml:space="preserve">1. DURMRE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MRRTSODA.GRN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PHRCETA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NSCITKALDEC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IUJSTCE AVWAGERR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TAPMUSRNCI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TGAI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LOMLVEEECNA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REAV CALYNTHOER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NLIDAS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YERSTYM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OEPM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IHPIPL LMADOBR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OVLEN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PIEOGUEL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</dc:title>
  <dcterms:created xsi:type="dcterms:W3CDTF">2021-10-11T01:13:56Z</dcterms:created>
  <dcterms:modified xsi:type="dcterms:W3CDTF">2021-10-11T01:13:56Z</dcterms:modified>
</cp:coreProperties>
</file>