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Recovering Alcoholic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guest at the island is accused of what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guest were invited to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Thomas Rogers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Philip Lombard?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killer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figures were on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Emily Brent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sits by the sea and waits for their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theme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"host" that invited all of them to the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2021-10-11T01:13:58Z</dcterms:created>
  <dcterms:modified xsi:type="dcterms:W3CDTF">2021-10-11T01:13:58Z</dcterms:modified>
</cp:coreProperties>
</file>