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Anthony Marston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were invited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General Macarthur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revolver?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Indian figure symbolize?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General Macarthur find out about his wife's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Planned the murders?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DIsappears?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country is the story 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nursery rhyme hangs in each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guest is accused of what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inspectors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Lombard?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Vera?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Isaac Morris?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Setting which most the of the story takes place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2021-10-11T01:12:21Z</dcterms:created>
  <dcterms:modified xsi:type="dcterms:W3CDTF">2021-10-11T01:12:21Z</dcterms:modified>
</cp:coreProperties>
</file>