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And Then There Were None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last little Indian boy did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General's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Justice Wargrave guilty of murdering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insect that was in the room where Emily Brent was found dead.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Who's dead body was found in the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Mrs. Rogers died while...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men did Philip Lombard kill from an East African Tribe?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poison that was used to kill a few guests.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house guest who was first to die.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was Vera Claythorne in love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Justice Wargrave enclosed the confession letter.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landform the guest house is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county in England where the story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shape of the object that hit Blore on the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item from the bathroom that went missing.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murderer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Mr. Rogers in the midst of doing when he was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weapon that went missing.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Vera Claythorne shoot?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Emily Brent was guilty of murdering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fake name used by the "host."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Vera Claythorne accused of killing?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Three little Indian boys walking in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little Indian boys?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was found in Vera's room?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 Then There Were None</dc:title>
  <dcterms:created xsi:type="dcterms:W3CDTF">2021-10-11T01:12:24Z</dcterms:created>
  <dcterms:modified xsi:type="dcterms:W3CDTF">2021-10-11T01:12:24Z</dcterms:modified>
</cp:coreProperties>
</file>