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 Then There Were None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Old-fashioned term for record player.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(A person) traveling by sea, especially regularly.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 (someone) to believe something that is not true, typically in order to gain some personal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the work or position of a secretary.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Examine or inspect closely and thoroughly.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Requiring or using great exertion.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 uncertain, indefinite, or unclear character or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become less intense, violent or severe.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Successful, authoritative, and commanding great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Feel a desire or liking for.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or slightest.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Deliberately hurt, annoy, or offend (someone).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person's behavior or manners.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Ask for information from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deep unhappiness of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or process of throwing away or getting rid of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sharing or exchanging of intimate thoughts and feelings.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amount of money paid regularly by a company to its shareholders out of its profits.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sudden gust of wind or a localized storm.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British spelling of check.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 </dc:title>
  <dcterms:created xsi:type="dcterms:W3CDTF">2021-10-11T01:12:36Z</dcterms:created>
  <dcterms:modified xsi:type="dcterms:W3CDTF">2021-10-11T01:12:36Z</dcterms:modified>
</cp:coreProperties>
</file>