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 Then There Were None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agree or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Considered apart from a particular instance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Intended for or involving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Hidden or concealed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duped or cheated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wargrave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source of or quest for fun and adventure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Urgent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moral integrity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mid-aged or older woman whom has never been married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Spoken against or denied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Expressed without words or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item was miss Brent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keen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settlement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Meant to be puzzling or mysterious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Accustomed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or lasting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Pleasure being gained from another's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confuse or puzzle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 seek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Weariniss; fatigue </w:t>
            </w:r>
          </w:p>
        </w:tc>
      </w:tr>
    </w:tbl>
    <w:p>
      <w:pPr>
        <w:pStyle w:val="WordBankLarge"/>
      </w:pPr>
      <w:r>
        <w:t xml:space="preserve">   Exigencies    </w:t>
      </w:r>
      <w:r>
        <w:t xml:space="preserve">   Cryptic    </w:t>
      </w:r>
      <w:r>
        <w:t xml:space="preserve">   Vindictive    </w:t>
      </w:r>
      <w:r>
        <w:t xml:space="preserve">   Sagacity    </w:t>
      </w:r>
      <w:r>
        <w:t xml:space="preserve">   Sadistic    </w:t>
      </w:r>
      <w:r>
        <w:t xml:space="preserve">   Tactic    </w:t>
      </w:r>
      <w:r>
        <w:t xml:space="preserve">   Lassitude     </w:t>
      </w:r>
      <w:r>
        <w:t xml:space="preserve">   Innocuous     </w:t>
      </w:r>
      <w:r>
        <w:t xml:space="preserve">   Wont    </w:t>
      </w:r>
      <w:r>
        <w:t xml:space="preserve">   Gullible     </w:t>
      </w:r>
      <w:r>
        <w:t xml:space="preserve">   Abstract     </w:t>
      </w:r>
      <w:r>
        <w:t xml:space="preserve">   Scrupulous     </w:t>
      </w:r>
      <w:r>
        <w:t xml:space="preserve">   Quietus    </w:t>
      </w:r>
      <w:r>
        <w:t xml:space="preserve">   Gainsaid     </w:t>
      </w:r>
      <w:r>
        <w:t xml:space="preserve">   Lack    </w:t>
      </w:r>
      <w:r>
        <w:t xml:space="preserve">   Shot    </w:t>
      </w:r>
      <w:r>
        <w:t xml:space="preserve">   Graywool    </w:t>
      </w:r>
      <w:r>
        <w:t xml:space="preserve">   Immortal     </w:t>
      </w:r>
      <w:r>
        <w:t xml:space="preserve">   Acquiesce     </w:t>
      </w:r>
      <w:r>
        <w:t xml:space="preserve">   Covertly     </w:t>
      </w:r>
      <w:r>
        <w:t xml:space="preserve">   Ferret     </w:t>
      </w:r>
      <w:r>
        <w:t xml:space="preserve">   Perplex    </w:t>
      </w:r>
      <w:r>
        <w:t xml:space="preserve">   Contorted     </w:t>
      </w:r>
      <w:r>
        <w:t xml:space="preserve">   Feasible     </w:t>
      </w:r>
      <w:r>
        <w:t xml:space="preserve">   Spinster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</dc:title>
  <dcterms:created xsi:type="dcterms:W3CDTF">2021-10-11T01:12:29Z</dcterms:created>
  <dcterms:modified xsi:type="dcterms:W3CDTF">2021-10-11T01:12:29Z</dcterms:modified>
</cp:coreProperties>
</file>