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COUNTENANCE    </w:t>
      </w:r>
      <w:r>
        <w:t xml:space="preserve">   ASCERTAIN    </w:t>
      </w:r>
      <w:r>
        <w:t xml:space="preserve">   COMPOSEDLY    </w:t>
      </w:r>
      <w:r>
        <w:t xml:space="preserve">   PREPOSTEROUS    </w:t>
      </w:r>
      <w:r>
        <w:t xml:space="preserve">   SCRUTINIZED    </w:t>
      </w:r>
      <w:r>
        <w:t xml:space="preserve">   ADJOURN    </w:t>
      </w:r>
      <w:r>
        <w:t xml:space="preserve">   ELOQUENT    </w:t>
      </w:r>
      <w:r>
        <w:t xml:space="preserve">   FESTOONED    </w:t>
      </w:r>
      <w:r>
        <w:t xml:space="preserve">   APPREHENSION    </w:t>
      </w:r>
      <w:r>
        <w:t xml:space="preserve">   SUMMIT    </w:t>
      </w:r>
      <w:r>
        <w:t xml:space="preserve">   MALICIOUS    </w:t>
      </w:r>
      <w:r>
        <w:t xml:space="preserve">   CAIRNGORM    </w:t>
      </w:r>
      <w:r>
        <w:t xml:space="preserve">   DAMNABLE    </w:t>
      </w:r>
      <w:r>
        <w:t xml:space="preserve">   IMPERCEPTIBLY    </w:t>
      </w:r>
      <w:r>
        <w:t xml:space="preserve">   SEMITIC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2021-10-11T01:12:41Z</dcterms:created>
  <dcterms:modified xsi:type="dcterms:W3CDTF">2021-10-11T01:12:41Z</dcterms:modified>
</cp:coreProperties>
</file>