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murder?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9th person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judge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 the living room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doctor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5th person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 each room that told how each one was going to 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servants</w:t>
            </w:r>
          </w:p>
        </w:tc>
      </w:tr>
    </w:tbl>
    <w:p>
      <w:pPr>
        <w:pStyle w:val="WordBankSmall"/>
      </w:pPr>
      <w:r>
        <w:t xml:space="preserve">   Anthony     </w:t>
      </w:r>
      <w:r>
        <w:t xml:space="preserve">   Island    </w:t>
      </w:r>
      <w:r>
        <w:t xml:space="preserve">   China figures    </w:t>
      </w:r>
      <w:r>
        <w:t xml:space="preserve">   Poem    </w:t>
      </w:r>
      <w:r>
        <w:t xml:space="preserve">   Vera     </w:t>
      </w:r>
      <w:r>
        <w:t xml:space="preserve">   Emily    </w:t>
      </w:r>
      <w:r>
        <w:t xml:space="preserve">   Philip     </w:t>
      </w:r>
      <w:r>
        <w:t xml:space="preserve">   Rogers    </w:t>
      </w:r>
      <w:r>
        <w:t xml:space="preserve">   Armstrong    </w:t>
      </w:r>
      <w:r>
        <w:t xml:space="preserve">   Wargrave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CrossWord</dc:title>
  <dcterms:created xsi:type="dcterms:W3CDTF">2021-10-11T01:12:44Z</dcterms:created>
  <dcterms:modified xsi:type="dcterms:W3CDTF">2021-10-11T01:12:44Z</dcterms:modified>
</cp:coreProperties>
</file>