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"And Then There Were None"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fifth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bought soldier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Blore's secret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cofession was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Accused of killing Cyril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someone to suicide through moral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Got "Hugged by a bear"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Emily Brent noticed was on the dining room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possesion of Lombard's went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in Vera's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found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first death on Soldier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 of the book "And Then There Were None"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wrote the And Then There Were None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Died in their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owner of the island before U.N.Owen bought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identity of U.N.Owen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detective that was investigating the deaths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Struck with an axe to the back of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"And Then There Were None" Crossword Puzzle</dc:title>
  <dcterms:created xsi:type="dcterms:W3CDTF">2021-10-10T23:51:51Z</dcterms:created>
  <dcterms:modified xsi:type="dcterms:W3CDTF">2021-10-10T23:51:51Z</dcterms:modified>
</cp:coreProperties>
</file>