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_____, U.N. Owen tells Vera that they have met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Justice Wargrave conclude is U.N. Owen?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Among the characters is one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 Wagrave confesses that he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Mrs. Rodgers _____ at the beginning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Vera is the first to become _____ about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characters go to Soldier Island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Blore lies about his name being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Mrs. Rodgers is the first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Blore is the first to be _____ of being someone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thing starts to haunt the characters at the house.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Blore dies after being crushed by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place all of the characters go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soldiers are in the nursery rhyme?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represent each of the characters at the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Vera does this at the end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Rodgers looks as if she is afraid of her own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tape that plays _____ everyone in the home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"Ten little soldier boys went out to dine; One _____ his little self and then there were Nine."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and Mrs. Rodgers are both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Crossword</dc:title>
  <dcterms:created xsi:type="dcterms:W3CDTF">2021-10-11T01:12:24Z</dcterms:created>
  <dcterms:modified xsi:type="dcterms:W3CDTF">2021-10-11T01:12:24Z</dcterms:modified>
</cp:coreProperties>
</file>