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Then There Were None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being completely right or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Inserted between one thing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Firm, not giving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appearance of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yellow variety of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flooring made of inlaid pieces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or suggesting ill will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Changeable, likely to change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Self-indulged luxuriously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speech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being entirely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unjust, wicked,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Forgive or overlook an offence or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a deputy or subsitute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Smoothly agreeable or polite</w:t>
            </w:r>
          </w:p>
        </w:tc>
      </w:tr>
    </w:tbl>
    <w:p>
      <w:pPr>
        <w:pStyle w:val="WordBankMedium"/>
      </w:pPr>
      <w:r>
        <w:t xml:space="preserve">   verisimilitude    </w:t>
      </w:r>
      <w:r>
        <w:t xml:space="preserve">   cairngorm    </w:t>
      </w:r>
      <w:r>
        <w:t xml:space="preserve">   parquet    </w:t>
      </w:r>
      <w:r>
        <w:t xml:space="preserve">   exonerated    </w:t>
      </w:r>
      <w:r>
        <w:t xml:space="preserve">   proxy    </w:t>
      </w:r>
      <w:r>
        <w:t xml:space="preserve">   discourse    </w:t>
      </w:r>
      <w:r>
        <w:t xml:space="preserve">   oblivion    </w:t>
      </w:r>
      <w:r>
        <w:t xml:space="preserve">   righteousness    </w:t>
      </w:r>
      <w:r>
        <w:t xml:space="preserve">   condone    </w:t>
      </w:r>
      <w:r>
        <w:t xml:space="preserve">   unyielding    </w:t>
      </w:r>
      <w:r>
        <w:t xml:space="preserve">   suave    </w:t>
      </w:r>
      <w:r>
        <w:t xml:space="preserve">   sinister    </w:t>
      </w:r>
      <w:r>
        <w:t xml:space="preserve">   luxuriated    </w:t>
      </w:r>
      <w:r>
        <w:t xml:space="preserve">   interposed    </w:t>
      </w:r>
      <w:r>
        <w:t xml:space="preserve">   iniquitous    </w:t>
      </w:r>
      <w:r>
        <w:t xml:space="preserve">   capricious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Crossword Puzzle</dc:title>
  <dcterms:created xsi:type="dcterms:W3CDTF">2021-10-11T01:12:39Z</dcterms:created>
  <dcterms:modified xsi:type="dcterms:W3CDTF">2021-10-11T01:12:39Z</dcterms:modified>
</cp:coreProperties>
</file>