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judge?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person to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 the living room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setting?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servants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in each room that told how each one was going to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docter?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muderer?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9th person to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5th person to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Crossword</dc:title>
  <dcterms:created xsi:type="dcterms:W3CDTF">2021-10-11T01:12:46Z</dcterms:created>
  <dcterms:modified xsi:type="dcterms:W3CDTF">2021-10-11T01:12:46Z</dcterms:modified>
</cp:coreProperties>
</file>