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 Then There Were None (Part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depressing or worrying to consider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anxiety or fear that something bad or unpleasant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logical or meaningful connection; disjointed,   rambling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freed from blame or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unpredictable; whimsical; impulsive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 jerky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doubtful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furtive; clandestine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sarcastic; bitter (as in speech)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filled with; filled with food; sated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courteous; going along with the opinions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 to view;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peaceful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 (Part 1)</dc:title>
  <dcterms:created xsi:type="dcterms:W3CDTF">2021-10-11T01:13:13Z</dcterms:created>
  <dcterms:modified xsi:type="dcterms:W3CDTF">2021-10-11T01:13:13Z</dcterms:modified>
</cp:coreProperties>
</file>