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foreshadow to everyone's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Illegal pre-planned killing of one person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person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sin, guilt, or wrong doing.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victims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novel, play, or movie dealing with a puzzling crime, especially a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Undercover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person form of execute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Division of High Court of Justice in England and Wales.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Puzzle</dc:title>
  <dcterms:created xsi:type="dcterms:W3CDTF">2021-10-11T01:12:13Z</dcterms:created>
  <dcterms:modified xsi:type="dcterms:W3CDTF">2021-10-11T01:12:13Z</dcterms:modified>
</cp:coreProperties>
</file>