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 Vocab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tending to belittle or bring reproach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comfortable, elegant, or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unemotional, rational, and impartial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serious or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is based on what is traditionally done or believed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 or develop in a healthy or vigorous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sounding sad and mournful.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pleasingly rich, sweet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condition of being 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distinctive atmosphere or quality that seems to surround and be generated by a person, thing, or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Vocab 1-12</dc:title>
  <dcterms:created xsi:type="dcterms:W3CDTF">2021-10-11T01:12:48Z</dcterms:created>
  <dcterms:modified xsi:type="dcterms:W3CDTF">2021-10-11T01:12:48Z</dcterms:modified>
</cp:coreProperties>
</file>