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 the poweror authority to act in the place of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(v) agree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religious or moral devotion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(adv) stealthy, done in a way to conceal one's presence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the thing a person does very well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feeling doubt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(n) care or concern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changing abruptly without apparent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(adv) not straight or to the point, evasive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 intense feeling or strong passion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Vocab 2</dc:title>
  <dcterms:created xsi:type="dcterms:W3CDTF">2021-10-11T01:13:22Z</dcterms:created>
  <dcterms:modified xsi:type="dcterms:W3CDTF">2021-10-11T01:13:22Z</dcterms:modified>
</cp:coreProperties>
</file>