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Disposed or inclined to revenge; vengeful.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or bring into existence by or as if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employed in a shrewd or sly manner, as in deceiving; craftinesss; guile.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Appropriate, favorable, or suitable.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stereotyped expression.  A sentence or phrase, usually an expression popular or a common thought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relieve from a charge of fault or crime; to declare not guilty.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threatens to cause evil, harm, injury, etc.; a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in amount, degree, or intensity.  To lessen, diminish.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Strongly emotional; intense or 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Conduct, behavior, deportment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scruples, or moral or ethical standards; having or showing a strict regard for what one considers right; 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Mysterious in meaning; puzzling; ambiguous; abrupt; terse;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concluding part added to a literary work, as a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sink to a low or lower level; to become quiet, less active, or less violent.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Vocab 4</dc:title>
  <dcterms:created xsi:type="dcterms:W3CDTF">2021-10-11T01:12:17Z</dcterms:created>
  <dcterms:modified xsi:type="dcterms:W3CDTF">2021-10-11T01:12:17Z</dcterms:modified>
</cp:coreProperties>
</file>