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 Then There Were None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judgement that a person is not guilty of a crime with which the person has been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comic verse composed in irregular rhythm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to die or lose consciousness by impairing normal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strong feeling; forceful or passionate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loud, confused noise, usually caused by a large mass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suffer violent involuntary contractions of the muscles, producing contortions of the body or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judicial inquiry to ascertain the facts relating to and indecent, such as a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disorder of the extremities or back; characterized by a pain and stiffness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keeping with good taste and propriety; polite and restrained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or denoting the writing of letters or literary works in the form of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abrupt in manner; blunt;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grossly unfair and morally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appearance of being true or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conspicuous or attracting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claim to be doing something, especially falsely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 Vocab Crossword</dc:title>
  <dcterms:created xsi:type="dcterms:W3CDTF">2021-10-11T01:12:04Z</dcterms:created>
  <dcterms:modified xsi:type="dcterms:W3CDTF">2021-10-11T01:12:04Z</dcterms:modified>
</cp:coreProperties>
</file>