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 Then There Were None, Vocabulary Chapters 8-manuscript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noun - the state of being unaware or unconscious of what is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adj- having a strong desire for revenge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adv - in a brief and clearly expressed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verb - having been absolved of all blame or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noun - an unfavorable or unfortunate state or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adj- not showing respect or reverence, especially for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adj - abandoned on a desolate island or coast as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verb- to provide something for a specific 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noun - exaggerated or uncontrollable emotion or excitement, especially among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adj- calm, dependable, and showing little emotion or animation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adj -making a disturbingly harsh or loud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adv - in a manner indicating disbelief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adv - stubbornly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noun - care or concern for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noun - a strong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adj- not harmful or offensive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noun - the offense of willfully telling a mistruth in a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adj- very concerned about doing the wrong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noun-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adj - deriving pleasure from inflicting pain, suffering, or humiliation on others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Then There Were None, Vocabulary Chapters 8-manuscript</dc:title>
  <dcterms:created xsi:type="dcterms:W3CDTF">2021-10-11T01:14:01Z</dcterms:created>
  <dcterms:modified xsi:type="dcterms:W3CDTF">2021-10-11T01:14:01Z</dcterms:modified>
</cp:coreProperties>
</file>