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 Then There Were None Vocal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Ghostlike image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guilty of betrayal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done without planning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clothed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small/slight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immoral female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tranquilizer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&amp; limp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white metal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joining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 sincere and intense conviction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landing stage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keep firm hold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Mistake or Failure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lack of equality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wishing to do what is 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a wish to do evil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sharp power of judgement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 Vocal</dc:title>
  <dcterms:created xsi:type="dcterms:W3CDTF">2021-10-11T01:12:15Z</dcterms:created>
  <dcterms:modified xsi:type="dcterms:W3CDTF">2021-10-11T01:12:15Z</dcterms:modified>
</cp:coreProperties>
</file>