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to the island low on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reason for doing something, especially one that is hidden or not obvious.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warning or indication of a future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Phillip Lombard bring with him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daughter of a colonel?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person, especially a police officer, whose occupation is to investigate and solve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Anthony Marston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 successful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butler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Something, especially a clue that is or intended to be misleading or distracting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visited the island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 games mistress and was looking for a job on the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thought to be guilty of a crime or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drove fast cars and liked to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claim or piece of evidence that one was else where when an act, typically a criminal one, is alleged to have taken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maid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retired military leader?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retired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evidence or information used in the detection of a crime or solving of a mystery.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or feeling of excited or anxious uncertainty about what may happen.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2021-10-11T01:12:57Z</dcterms:created>
  <dcterms:modified xsi:type="dcterms:W3CDTF">2021-10-11T01:12:57Z</dcterms:modified>
</cp:coreProperties>
</file>