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visited Soldier Island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successful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think and behave in a normal and rational manner; sound 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 of behavior or way thought peculiar to and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unmarried woman, typically an older woman beyond the usual age for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butler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 retired judge?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Phillip Lombard bring with him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Especially of an official body absolve someone from blame for a fault or wrongdoing, especially after due consideration of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showing respect or reverence, especially for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full- length waterproof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a revolver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ex games mistress looking for a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daughter of a colonel?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retired military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signaling device by which sunlight is reflected in flashes from a movable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dangerous, difficult, or otherwise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liked to drink and drive fast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thick stick carried as a weapon by a police officer.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2021-10-11T01:13:01Z</dcterms:created>
  <dcterms:modified xsi:type="dcterms:W3CDTF">2021-10-11T01:13:01Z</dcterms:modified>
</cp:coreProperties>
</file>