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cyanide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got chopped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died from a "bee"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thought mrs. rogers died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crushed by a bear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emily did not care about the death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hung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on 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in the back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vera shot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pushed off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choked on his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general's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were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very keep thinking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only was of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2021-10-11T01:13:04Z</dcterms:created>
  <dcterms:modified xsi:type="dcterms:W3CDTF">2021-10-11T01:13:04Z</dcterms:modified>
</cp:coreProperties>
</file>