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shrewd    </w:t>
      </w:r>
      <w:r>
        <w:t xml:space="preserve">   Indians    </w:t>
      </w:r>
      <w:r>
        <w:t xml:space="preserve">   murder    </w:t>
      </w:r>
      <w:r>
        <w:t xml:space="preserve">   inquest    </w:t>
      </w:r>
      <w:r>
        <w:t xml:space="preserve">   whim    </w:t>
      </w:r>
      <w:r>
        <w:t xml:space="preserve">   sinister    </w:t>
      </w:r>
      <w:r>
        <w:t xml:space="preserve">   crony    </w:t>
      </w:r>
      <w:r>
        <w:t xml:space="preserve">   acquit    </w:t>
      </w:r>
      <w:r>
        <w:t xml:space="preserve">   island    </w:t>
      </w:r>
      <w:r>
        <w:t xml:space="preserve">   hanged    </w:t>
      </w:r>
      <w:r>
        <w:t xml:space="preserve">   choked    </w:t>
      </w:r>
      <w:r>
        <w:t xml:space="preserve">   chancery    </w:t>
      </w:r>
      <w:r>
        <w:t xml:space="preserve">   bumblebee    </w:t>
      </w:r>
      <w:r>
        <w:t xml:space="preserve">   Armstrong    </w:t>
      </w:r>
      <w:r>
        <w:t xml:space="preserve">   Vera    </w:t>
      </w:r>
      <w:r>
        <w:t xml:space="preserve">   Claythorne    </w:t>
      </w:r>
      <w:r>
        <w:t xml:space="preserve">   Blore    </w:t>
      </w:r>
      <w:r>
        <w:t xml:space="preserve">   Wargrave    </w:t>
      </w:r>
      <w:r>
        <w:t xml:space="preserve">   Brent    </w:t>
      </w:r>
      <w:r>
        <w:t xml:space="preserve">   Lombard    </w:t>
      </w:r>
      <w:r>
        <w:t xml:space="preserve">   MacArthur    </w:t>
      </w:r>
      <w:r>
        <w:t xml:space="preserve">   ThomasRogers    </w:t>
      </w:r>
      <w:r>
        <w:t xml:space="preserve">   Ethel    </w:t>
      </w:r>
      <w:r>
        <w:t xml:space="preserve">   Marsten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2021-10-11T01:13:06Z</dcterms:created>
  <dcterms:modified xsi:type="dcterms:W3CDTF">2021-10-11T01:13:06Z</dcterms:modified>
</cp:coreProperties>
</file>