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dose Vara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Blore's wife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 Vera kill Phillip?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dose Vara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Were do they all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declares the first two people dead?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is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they get to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invites the victims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victims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dies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first to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</dc:title>
  <dcterms:created xsi:type="dcterms:W3CDTF">2021-10-11T01:13:09Z</dcterms:created>
  <dcterms:modified xsi:type="dcterms:W3CDTF">2021-10-11T01:13:09Z</dcterms:modified>
</cp:coreProperties>
</file>