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And Then There Were None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smart or 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situation in which events happen at the same time in a way that is not planned or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reason for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of deciding that a person is not guilty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official investigation to find the reason for something (such as a person's death)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Easily fooled or cheated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support or help prove (a statement, theory, etc.) by providing information or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or result of using laws to fairly judge and punish crimes and criminals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act of doing something to hurt someone because that person did something that hurt you or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Mental illness in which a person becomes very emotional or 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The crime of telling a lie in a court of law after promising to tell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quality of being unfair or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God or fate thought of as the guide and protector of all human beings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Not morally good or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Of or relating to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Done in a quiet and secret way to avoid being noticed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Behavior that does not agree with what someone claims to believe or feel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public official whose job is to find out the cause of death when people die in ways that are violent, sudden,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mind that makes you aware of your actions as being either morally right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Enjoyment that someone gets from being violent or cruel or from causing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crime of killing a person without intending to do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Wrongly harming or using others for pleasure 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feeling of being sorry for doing something bad or wrong in the past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claim that you cannot be guilty of a crime because you were somewhere else when the crime was committed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action that is considered to be wrong according to religious or moral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feel or show that you are sorry for something bad or wrong that you did and that you want to do what is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chance that something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condition of having a healthy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Causing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Punishment for doing something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person who is not a police officer but who tries to catch and punish criminals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Suggesting that something bad is going to happen in the future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 Then There Were None</dc:title>
  <dcterms:created xsi:type="dcterms:W3CDTF">2021-10-11T01:13:15Z</dcterms:created>
  <dcterms:modified xsi:type="dcterms:W3CDTF">2021-10-11T01:13:15Z</dcterms:modified>
</cp:coreProperties>
</file>