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Blore was hired as a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hung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died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dies after being "stung"?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killed by the bear in Vera's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suspected Wargrave as the murderer?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invited the guests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Wargrave's motivating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Macarthur felt ________ before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emotion was a motivator?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Vera was in love with a man named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people felt ________ for their past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china figure disappeared each time someone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person to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2021-10-11T01:13:18Z</dcterms:created>
  <dcterms:modified xsi:type="dcterms:W3CDTF">2021-10-11T01:13:18Z</dcterms:modified>
</cp:coreProperties>
</file>