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Sacrificed    </w:t>
      </w:r>
      <w:r>
        <w:t xml:space="preserve">   Wonder    </w:t>
      </w:r>
      <w:r>
        <w:t xml:space="preserve">   Mince    </w:t>
      </w:r>
      <w:r>
        <w:t xml:space="preserve">   Crumpled    </w:t>
      </w:r>
      <w:r>
        <w:t xml:space="preserve">   Assembled    </w:t>
      </w:r>
      <w:r>
        <w:t xml:space="preserve">   Quaint    </w:t>
      </w:r>
      <w:r>
        <w:t xml:space="preserve">   Vague    </w:t>
      </w:r>
      <w:r>
        <w:t xml:space="preserve">   Diagnosis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2021-10-11T01:13:24Z</dcterms:created>
  <dcterms:modified xsi:type="dcterms:W3CDTF">2021-10-11T01:13:24Z</dcterms:modified>
</cp:coreProperties>
</file>