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kill Marston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characters got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kill Lombard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Owner of revolver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Taken every time someone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Hung from Vera's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Vera refused to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held the manuscript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Died in her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Faked his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Held the drugs and syringe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killed by Brent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kill Brent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3 people acted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died chopping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characters were surrounded by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2021-10-11T01:12:26Z</dcterms:created>
  <dcterms:modified xsi:type="dcterms:W3CDTF">2021-10-11T01:12:26Z</dcterms:modified>
</cp:coreProperties>
</file>