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We Stay by Jenny Hubbard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K.T.'s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Amber attempted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on Emily's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Emily's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Emily's favorite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Emily and K.T.'s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Emily's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Emily's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Paul's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holiday at ASG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Emily lived here before going to ASG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Emily's dorm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Paul's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Grade Emily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Paul used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K.T. says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Foreign language taught at ASG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Spring Break Trip for Emily</w:t>
            </w:r>
          </w:p>
        </w:tc>
      </w:tr>
    </w:tbl>
    <w:p>
      <w:pPr>
        <w:pStyle w:val="WordBankLarge"/>
      </w:pPr>
      <w:r>
        <w:t xml:space="preserve">   Keller True    </w:t>
      </w:r>
      <w:r>
        <w:t xml:space="preserve">   Valentine's Day    </w:t>
      </w:r>
      <w:r>
        <w:t xml:space="preserve">   library    </w:t>
      </w:r>
      <w:r>
        <w:t xml:space="preserve">   Emily    </w:t>
      </w:r>
      <w:r>
        <w:t xml:space="preserve">   Dickinson    </w:t>
      </w:r>
      <w:r>
        <w:t xml:space="preserve">   French    </w:t>
      </w:r>
      <w:r>
        <w:t xml:space="preserve">   Grenfell County    </w:t>
      </w:r>
      <w:r>
        <w:t xml:space="preserve">   lipstick    </w:t>
      </w:r>
      <w:r>
        <w:t xml:space="preserve">   coffee    </w:t>
      </w:r>
      <w:r>
        <w:t xml:space="preserve">   Hart Hall    </w:t>
      </w:r>
      <w:r>
        <w:t xml:space="preserve">   Harvard    </w:t>
      </w:r>
      <w:r>
        <w:t xml:space="preserve">   Chicago    </w:t>
      </w:r>
      <w:r>
        <w:t xml:space="preserve">   Aunt Cindy    </w:t>
      </w:r>
      <w:r>
        <w:t xml:space="preserve">   lieberry    </w:t>
      </w:r>
      <w:r>
        <w:t xml:space="preserve">   Madame Colche    </w:t>
      </w:r>
      <w:r>
        <w:t xml:space="preserve">   Crocus    </w:t>
      </w:r>
      <w:r>
        <w:t xml:space="preserve">   December 12    </w:t>
      </w:r>
      <w:r>
        <w:t xml:space="preserve">   Junior    </w:t>
      </w:r>
      <w:r>
        <w:t xml:space="preserve">   December 10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We Stay by Jenny Hubbard</dc:title>
  <dcterms:created xsi:type="dcterms:W3CDTF">2021-10-11T01:13:31Z</dcterms:created>
  <dcterms:modified xsi:type="dcterms:W3CDTF">2021-10-11T01:13:31Z</dcterms:modified>
</cp:coreProperties>
</file>