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...And a 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great Christmas tradition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their birthday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The Festival of 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toy named in a famous Jewish Holiday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bird lives in the pear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Maureen's favorite Christmas song?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common holiday greeting?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louisiana tradition on the levees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famous song from Handel's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wise men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crib ( See 7 across)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do when they are asleep on christmas eve?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...And a Happy New Year</dc:title>
  <dcterms:created xsi:type="dcterms:W3CDTF">2021-10-10T23:48:53Z</dcterms:created>
  <dcterms:modified xsi:type="dcterms:W3CDTF">2021-10-10T23:48:53Z</dcterms:modified>
</cp:coreProperties>
</file>