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of Clay Are We Created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textual evidence    </w:t>
      </w:r>
      <w:r>
        <w:t xml:space="preserve">   theme    </w:t>
      </w:r>
      <w:r>
        <w:t xml:space="preserve">   pov    </w:t>
      </w:r>
      <w:r>
        <w:t xml:space="preserve">   commiserate    </w:t>
      </w:r>
      <w:r>
        <w:t xml:space="preserve">   tribulations    </w:t>
      </w:r>
      <w:r>
        <w:t xml:space="preserve">   siege    </w:t>
      </w:r>
      <w:r>
        <w:t xml:space="preserve">   futile    </w:t>
      </w:r>
      <w:r>
        <w:t xml:space="preserve">   ingenuity    </w:t>
      </w:r>
      <w:r>
        <w:t xml:space="preserve">   quagmire    </w:t>
      </w:r>
      <w:r>
        <w:t xml:space="preserve">   desolate    </w:t>
      </w:r>
      <w:r>
        <w:t xml:space="preserve">   deter    </w:t>
      </w:r>
      <w:r>
        <w:t xml:space="preserve">   fortitude    </w:t>
      </w:r>
      <w:r>
        <w:t xml:space="preserve">   equanimity    </w:t>
      </w:r>
      <w:r>
        <w:t xml:space="preserve">   tenacity    </w:t>
      </w:r>
      <w:r>
        <w:t xml:space="preserve">   viscous    </w:t>
      </w:r>
      <w:r>
        <w:t xml:space="preserve">   cataclysm    </w:t>
      </w:r>
      <w:r>
        <w:t xml:space="preserve">   protrude    </w:t>
      </w:r>
      <w:r>
        <w:t xml:space="preserve">   volcano    </w:t>
      </w:r>
      <w:r>
        <w:t xml:space="preserve">   obstinately    </w:t>
      </w:r>
      <w:r>
        <w:t xml:space="preserve">   subterranean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of Clay Are We Created </dc:title>
  <dcterms:created xsi:type="dcterms:W3CDTF">2021-10-11T01:13:15Z</dcterms:created>
  <dcterms:modified xsi:type="dcterms:W3CDTF">2021-10-11T01:13:15Z</dcterms:modified>
</cp:coreProperties>
</file>