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of clay, Are we created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passive acceptance of something, submission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express grief or sorrow about; mourn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strength of mind; courage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wild uproar or noise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clever trick or device for obtaining an advantage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becoming putrid, putrefying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shape to or visibly represent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mental numbness, as from shock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distress or suffering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holding persistently to something; firm determination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of clay, Are we created</dc:title>
  <dcterms:created xsi:type="dcterms:W3CDTF">2021-10-11T01:13:01Z</dcterms:created>
  <dcterms:modified xsi:type="dcterms:W3CDTF">2021-10-11T01:13:01Z</dcterms:modified>
</cp:coreProperties>
</file>