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 the Trees Crept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trauma    </w:t>
      </w:r>
      <w:r>
        <w:t xml:space="preserve">   trapped    </w:t>
      </w:r>
      <w:r>
        <w:t xml:space="preserve">   silla    </w:t>
      </w:r>
      <w:r>
        <w:t xml:space="preserve">   secrets    </w:t>
      </w:r>
      <w:r>
        <w:t xml:space="preserve">   run    </w:t>
      </w:r>
      <w:r>
        <w:t xml:space="preserve">   roots    </w:t>
      </w:r>
      <w:r>
        <w:t xml:space="preserve">   murder    </w:t>
      </w:r>
      <w:r>
        <w:t xml:space="preserve">   madness    </w:t>
      </w:r>
      <w:r>
        <w:t xml:space="preserve">   love    </w:t>
      </w:r>
      <w:r>
        <w:t xml:space="preserve">   london    </w:t>
      </w:r>
      <w:r>
        <w:t xml:space="preserve">   labaume    </w:t>
      </w:r>
      <w:r>
        <w:t xml:space="preserve">   haunted    </w:t>
      </w:r>
      <w:r>
        <w:t xml:space="preserve">   gowan    </w:t>
      </w:r>
      <w:r>
        <w:t xml:space="preserve">   mother    </w:t>
      </w:r>
      <w:r>
        <w:t xml:space="preserve">   father    </w:t>
      </w:r>
      <w:r>
        <w:t xml:space="preserve">   curse    </w:t>
      </w:r>
      <w:r>
        <w:t xml:space="preserve">   creeping    </w:t>
      </w:r>
      <w:r>
        <w:t xml:space="preserve">   creeperman    </w:t>
      </w:r>
      <w:r>
        <w:t xml:space="preserve">   creak    </w:t>
      </w:r>
      <w:r>
        <w:t xml:space="preserve">   basement    </w:t>
      </w:r>
      <w:r>
        <w:t xml:space="preserve">   aunt cath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 Trees Crept In</dc:title>
  <dcterms:created xsi:type="dcterms:W3CDTF">2021-10-11T01:13:22Z</dcterms:created>
  <dcterms:modified xsi:type="dcterms:W3CDTF">2021-10-11T01:13:22Z</dcterms:modified>
</cp:coreProperties>
</file>