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And the there were none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accusation    </w:t>
      </w:r>
      <w:r>
        <w:t xml:space="preserve">   Anthony marston    </w:t>
      </w:r>
      <w:r>
        <w:t xml:space="preserve">   death    </w:t>
      </w:r>
      <w:r>
        <w:t xml:space="preserve">   Dr. Armstrong    </w:t>
      </w:r>
      <w:r>
        <w:t xml:space="preserve">   Emily brent    </w:t>
      </w:r>
      <w:r>
        <w:t xml:space="preserve">   General Macarther    </w:t>
      </w:r>
      <w:r>
        <w:t xml:space="preserve">   Justice wargrave    </w:t>
      </w:r>
      <w:r>
        <w:t xml:space="preserve">   maniac    </w:t>
      </w:r>
      <w:r>
        <w:t xml:space="preserve">   Mr owens    </w:t>
      </w:r>
      <w:r>
        <w:t xml:space="preserve">   Mr rogers    </w:t>
      </w:r>
      <w:r>
        <w:t xml:space="preserve">   Mr. blore    </w:t>
      </w:r>
      <w:r>
        <w:t xml:space="preserve">   Mrs roger    </w:t>
      </w:r>
      <w:r>
        <w:t xml:space="preserve">   phillip lombard    </w:t>
      </w:r>
      <w:r>
        <w:t xml:space="preserve">   soldier island    </w:t>
      </w:r>
      <w:r>
        <w:t xml:space="preserve">   Vera claythorne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 there were none word search</dc:title>
  <dcterms:created xsi:type="dcterms:W3CDTF">2021-10-11T01:12:54Z</dcterms:created>
  <dcterms:modified xsi:type="dcterms:W3CDTF">2021-10-11T01:12:54Z</dcterms:modified>
</cp:coreProperties>
</file>