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a small tool for boring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 and firm outer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a piece of furniture, as in a dining room for holding articles of table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filled or laden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raincloth made of rubberized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 a countercharge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n. a private or secret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v. to draw back; as in alarm, horror,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adj. full of, characterized by, or showing rudeness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v. to overspread with or as with a liquid, color,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adj. showing warmth and friendliness; pleasant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a room or place where food is kept; pantry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 a period of temporary cessation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a prescription given to a person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vacant; without an occupant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attended with or causing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adj. highly retentive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 a cloth often of velvet, for spreading over a coffin or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anything wound in or resembling such a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n. silk that is prepared with a special oil to make it water resistent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Puzzle</dc:title>
  <dcterms:created xsi:type="dcterms:W3CDTF">2021-10-11T01:12:20Z</dcterms:created>
  <dcterms:modified xsi:type="dcterms:W3CDTF">2021-10-11T01:12:20Z</dcterms:modified>
</cp:coreProperties>
</file>