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smell in Vera's room remind her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Rogers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only person that is not killed by wargrave?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wargrave select as an 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knew they were going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Mrs. Rogers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heard footsteps outside their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manuscript sent after it was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Vera believe was waiting for her in her room?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realized U.N. Owen was one of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weapon during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looked like a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soldiers were left in chapter 14?</w:t>
            </w:r>
          </w:p>
        </w:tc>
      </w:tr>
    </w:tbl>
    <w:p>
      <w:pPr>
        <w:pStyle w:val="WordBankLarge"/>
      </w:pPr>
      <w:r>
        <w:t xml:space="preserve">   revolver     </w:t>
      </w:r>
      <w:r>
        <w:t xml:space="preserve">   JusticeWargrave    </w:t>
      </w:r>
      <w:r>
        <w:t xml:space="preserve">   wargrave    </w:t>
      </w:r>
      <w:r>
        <w:t xml:space="preserve">   phillip lombard     </w:t>
      </w:r>
      <w:r>
        <w:t xml:space="preserve">   Scotland Yard     </w:t>
      </w:r>
      <w:r>
        <w:t xml:space="preserve">   Hugo    </w:t>
      </w:r>
      <w:r>
        <w:t xml:space="preserve">   Dr. Armstrong     </w:t>
      </w:r>
      <w:r>
        <w:t xml:space="preserve">   3    </w:t>
      </w:r>
      <w:r>
        <w:t xml:space="preserve">   Blore    </w:t>
      </w:r>
      <w:r>
        <w:t xml:space="preserve">   St.Trednick    </w:t>
      </w:r>
      <w:r>
        <w:t xml:space="preserve">   GeneralMacarthur     </w:t>
      </w:r>
      <w:r>
        <w:t xml:space="preserve">   Mrs. Rogers     </w:t>
      </w:r>
      <w:r>
        <w:t xml:space="preserve">   AX    </w:t>
      </w:r>
      <w:r>
        <w:t xml:space="preserve">   sleeppoisoning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2021-10-11T01:12:55Z</dcterms:created>
  <dcterms:modified xsi:type="dcterms:W3CDTF">2021-10-11T01:12:55Z</dcterms:modified>
</cp:coreProperties>
</file>