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most of the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Mr. Rogers killed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Vera talked about them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a revolver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last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beginning, there were ten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loved Hugo?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clue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in his/her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Wargrave not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Emily does this to pass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fishermen found the confession 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2021-10-11T01:12:59Z</dcterms:created>
  <dcterms:modified xsi:type="dcterms:W3CDTF">2021-10-11T01:12:59Z</dcterms:modified>
</cp:coreProperties>
</file>