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to think that I saw it on mulberry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Wagon    </w:t>
      </w:r>
      <w:r>
        <w:t xml:space="preserve">   Track    </w:t>
      </w:r>
      <w:r>
        <w:t xml:space="preserve">   Confetti     </w:t>
      </w:r>
      <w:r>
        <w:t xml:space="preserve">   Police    </w:t>
      </w:r>
      <w:r>
        <w:t xml:space="preserve">   Marco    </w:t>
      </w:r>
      <w:r>
        <w:t xml:space="preserve">   Airplane    </w:t>
      </w:r>
      <w:r>
        <w:t xml:space="preserve">   Mayor    </w:t>
      </w:r>
      <w:r>
        <w:t xml:space="preserve">   Mulvaney    </w:t>
      </w:r>
      <w:r>
        <w:t xml:space="preserve">   Bliss    </w:t>
      </w:r>
      <w:r>
        <w:t xml:space="preserve">   Trailer    </w:t>
      </w:r>
      <w:r>
        <w:t xml:space="preserve">   Elephant     </w:t>
      </w:r>
      <w:r>
        <w:t xml:space="preserve">   Nat    </w:t>
      </w:r>
      <w:r>
        <w:t xml:space="preserve">   Joe    </w:t>
      </w:r>
      <w:r>
        <w:t xml:space="preserve">   Fred    </w:t>
      </w:r>
      <w:r>
        <w:t xml:space="preserve">   Jack    </w:t>
      </w:r>
      <w:r>
        <w:t xml:space="preserve">   Sled    </w:t>
      </w:r>
      <w:r>
        <w:t xml:space="preserve">   Reindeer    </w:t>
      </w:r>
      <w:r>
        <w:t xml:space="preserve">   Charioteer    </w:t>
      </w:r>
      <w:r>
        <w:t xml:space="preserve">   Zebra    </w:t>
      </w:r>
      <w:r>
        <w:t xml:space="preserve">   Mulberry street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to think that I saw it on mulberry street</dc:title>
  <dcterms:created xsi:type="dcterms:W3CDTF">2021-10-11T01:12:20Z</dcterms:created>
  <dcterms:modified xsi:type="dcterms:W3CDTF">2021-10-11T01:12:20Z</dcterms:modified>
</cp:coreProperties>
</file>