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Andar, estar, tener, poder, poder, caber, saber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 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-to fit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- to be (were sick)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- were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Ud - to be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- 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- to be (locations)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zapatos - 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to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- walked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Ud -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- fit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 - were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-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-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-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- knew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- to stroll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tú -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- to know </w:t>
            </w:r>
          </w:p>
        </w:tc>
      </w:tr>
    </w:tbl>
    <w:p>
      <w:pPr>
        <w:pStyle w:val="WordBankMedium"/>
      </w:pPr>
      <w:r>
        <w:t xml:space="preserve">   pude    </w:t>
      </w:r>
      <w:r>
        <w:t xml:space="preserve">   puso    </w:t>
      </w:r>
      <w:r>
        <w:t xml:space="preserve">   tuvimos    </w:t>
      </w:r>
      <w:r>
        <w:t xml:space="preserve">   estuvieron     </w:t>
      </w:r>
      <w:r>
        <w:t xml:space="preserve">   anduviste     </w:t>
      </w:r>
      <w:r>
        <w:t xml:space="preserve">   estuve    </w:t>
      </w:r>
      <w:r>
        <w:t xml:space="preserve">   pudimos     </w:t>
      </w:r>
      <w:r>
        <w:t xml:space="preserve">   puso     </w:t>
      </w:r>
      <w:r>
        <w:t xml:space="preserve">   cupieron     </w:t>
      </w:r>
      <w:r>
        <w:t xml:space="preserve">   supisteis     </w:t>
      </w:r>
      <w:r>
        <w:t xml:space="preserve">   supieron     </w:t>
      </w:r>
      <w:r>
        <w:t xml:space="preserve">   anduvimos     </w:t>
      </w:r>
      <w:r>
        <w:t xml:space="preserve">   tuvo     </w:t>
      </w:r>
      <w:r>
        <w:t xml:space="preserve">   pudieron     </w:t>
      </w:r>
      <w:r>
        <w:t xml:space="preserve">   pusimos     </w:t>
      </w:r>
      <w:r>
        <w:t xml:space="preserve">   pudo     </w:t>
      </w:r>
      <w:r>
        <w:t xml:space="preserve">   cupisteis     </w:t>
      </w:r>
      <w:r>
        <w:t xml:space="preserve">   supiste    </w:t>
      </w:r>
      <w:r>
        <w:t xml:space="preserve">   supo     </w:t>
      </w:r>
      <w:r>
        <w:t xml:space="preserve">   cupimos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Andar, estar, tener, poder, poder, caber, saber</dc:title>
  <dcterms:created xsi:type="dcterms:W3CDTF">2021-10-11T01:13:05Z</dcterms:created>
  <dcterms:modified xsi:type="dcterms:W3CDTF">2021-10-11T01:13:05Z</dcterms:modified>
</cp:coreProperties>
</file>