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Andželīna Džolija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Džolijas dabīgā matu krāsa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Aktrises mīļākie dzīvnieki ir rāpuļi, kā rezultātā viņa mājas turēja 5....?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Džolijai bija 87% iespējamība saslimt ar krūts..?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2007. gadā tika atzīta par pasaulē .... sievieti (ārējais izskats)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Viens no Andželīnas Džolijas vīriem bija Breds...?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Džolija raksta ar ....  roku?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Aktrises pilnais vārds ir Andželīna Džolija...?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Džolija kolekcionē asus priekšmetus, kādus?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Džolija ir aktrise, producente un..?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kā aktrise bija atkarīga jaunieša vecumā?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Mēnesis kurā aktrise ir dzimusi?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Džolija ir autovadītāja un kopš 2004. gada arī ... tiesības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Džolija apprecējās ar Bredu Pitu 2012 gada..? (Mēnesis)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Cik Zelta Globusa balvas aktrise ir ieguvusi?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Cik bērni ir aktrisei?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Andželīna Džolija</dc:title>
  <dcterms:created xsi:type="dcterms:W3CDTF">2021-10-11T01:14:11Z</dcterms:created>
  <dcterms:modified xsi:type="dcterms:W3CDTF">2021-10-11T01:14:11Z</dcterms:modified>
</cp:coreProperties>
</file>